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946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Васильева Бориса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Денисовича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8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 Б.Д.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086230001298649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Васильев Б.Д.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СМС-извещение получено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.02.2025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 Б.Д.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18810086230001298649 от 13.10.2024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ст.12.6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Б.Д.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Бориса Денисовича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000.00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две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39780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6">
    <w:name w:val="cat-UserDefined grp-28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D339F-6FE5-4C5F-BCB7-FC972EDD9B1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